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18810586250901054636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725746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18810586250901054636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18810586250901054636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0412365400805010162520124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06939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BC645-FEB6-4F7B-BFDD-41EF177C30A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